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b/>
          <w:color w:val="111827"/>
          <w:sz w:val="32"/>
        </w:rPr>
        <w:t>Non-VAT Invoice Template</w:t>
      </w:r>
    </w:p>
    <w:p>
      <w:pPr>
        <w:spacing w:after="60"/>
        <w:jc w:val="center"/>
      </w:pPr>
      <w:r>
        <w:rPr>
          <w:color w:val="4B5563"/>
          <w:sz w:val="16"/>
        </w:rPr>
        <w:t>For suppliers invoicing Latimer Tuition Ltd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944"/>
      </w:tblGrid>
      <w:tr>
        <w:tc>
          <w:tcPr>
            <w:tcW w:type="dxa" w:w="10944"/>
            <w:shd w:fill="F4F7FB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6"/>
              </w:rPr>
              <w:t>Bill to: Latimer Tuition Ltd</w:t>
              <w:br/>
              <w:t>Crow Royds Cottage, Crow Royds Farm, Riggs High Road, Sheffield, South Yorkshire, S6 6DA, United Kingdom</w:t>
              <w:br/>
              <w:t>Company No. 13140764 | Latimer VAT No. GB385897519</w:t>
              <w:br/>
              <w:t>PO number: not required unless Latimer has specifically provided one.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5472"/>
            <w:vAlign w:val="top"/>
          </w:tcPr>
          <w:p>
            <w:r>
              <w:rPr>
                <w:sz w:val="18"/>
              </w:rPr>
            </w:r>
            <w:r>
              <w:rPr>
                <w:b/>
              </w:rPr>
              <w:t>Supplier details</w:t>
            </w:r>
          </w:p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2736"/>
              <w:gridCol w:w="2736"/>
            </w:tblGrid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Legal name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[Your legal name]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Trading name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[If different]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Address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[Your address]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Email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[Your email]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Company no.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[If limited company]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VAT status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Not VAT-registered - no VAT charged</w:t>
                  </w:r>
                </w:p>
              </w:tc>
            </w:tr>
          </w:tbl>
          <w:p/>
        </w:tc>
        <w:tc>
          <w:tcPr>
            <w:tcW w:type="dxa" w:w="5472"/>
            <w:vAlign w:val="top"/>
          </w:tcPr>
          <w:p>
            <w:r>
              <w:rPr>
                <w:sz w:val="18"/>
              </w:rPr>
            </w:r>
            <w:r>
              <w:rPr>
                <w:b/>
              </w:rPr>
              <w:t>Invoice details</w:t>
            </w:r>
          </w:p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2736"/>
              <w:gridCol w:w="2736"/>
            </w:tblGrid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Invoice no.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[Unique number]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Invoice date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[DD/MM/YYYY]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Supply date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[DD/MM/YYYY or period]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Latimer contact/ref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[Optional - no PO required]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Payment terms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[confirm payment term]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Send PDF to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[insert invoice email address]</w:t>
                  </w:r>
                </w:p>
              </w:tc>
            </w:tr>
          </w:tbl>
          <w:p/>
        </w:tc>
      </w:tr>
    </w:tbl>
    <w:p>
      <w:pPr>
        <w:spacing w:after="20"/>
      </w:pPr>
    </w:p>
    <w:p>
      <w:pPr>
        <w:spacing w:after="20"/>
      </w:pPr>
      <w:r>
        <w:rPr>
          <w:b/>
          <w:sz w:val="18"/>
        </w:rPr>
        <w:t>Line items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c>
          <w:tcPr>
            <w:tcW w:type="dxa" w:w="2736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Description</w:t>
            </w:r>
          </w:p>
        </w:tc>
        <w:tc>
          <w:tcPr>
            <w:tcW w:type="dxa" w:w="2736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Qty/hours</w:t>
            </w:r>
          </w:p>
        </w:tc>
        <w:tc>
          <w:tcPr>
            <w:tcW w:type="dxa" w:w="2736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Unit price</w:t>
            </w:r>
          </w:p>
        </w:tc>
        <w:tc>
          <w:tcPr>
            <w:tcW w:type="dxa" w:w="2736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Line total</w:t>
            </w:r>
          </w:p>
        </w:tc>
      </w:tr>
      <w:tr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[Goods/services]</w:t>
            </w:r>
          </w:p>
        </w:tc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[Qty]</w:t>
            </w:r>
          </w:p>
        </w:tc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[£]</w:t>
            </w:r>
          </w:p>
        </w:tc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[£]</w:t>
            </w:r>
          </w:p>
        </w:tc>
      </w:tr>
      <w:tr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</w:tr>
      <w:tr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2736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5472"/>
          </w:tcPr>
          <w:p>
            <w:r>
              <w:rPr>
                <w:sz w:val="18"/>
              </w:rPr>
            </w:r>
            <w:r>
              <w:rPr>
                <w:b/>
              </w:rPr>
              <w:t>Totals</w:t>
            </w:r>
          </w:p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2736"/>
              <w:gridCol w:w="2736"/>
            </w:tblGrid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Net total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[£]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VAT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£0.00 - not VAT-registered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Total due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[£]</w:t>
                  </w:r>
                </w:p>
              </w:tc>
            </w:tr>
          </w:tbl>
          <w:p/>
        </w:tc>
        <w:tc>
          <w:tcPr>
            <w:tcW w:type="dxa" w:w="5472"/>
          </w:tcPr>
          <w:p>
            <w:r>
              <w:rPr>
                <w:sz w:val="18"/>
              </w:rPr>
            </w:r>
            <w:r>
              <w:rPr>
                <w:b/>
              </w:rPr>
              <w:t>Payment details</w:t>
            </w:r>
          </w:p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2736"/>
              <w:gridCol w:w="2736"/>
            </w:tblGrid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Account name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[Account name]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Sort code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[00-00-00]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Account number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[00000000]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IBAN/BIC/SWIFT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[International only]</w:t>
                  </w:r>
                </w:p>
              </w:tc>
            </w:tr>
          </w:tbl>
          <w:p/>
        </w:tc>
      </w:tr>
    </w:tbl>
    <w:p>
      <w:pPr>
        <w:spacing w:before="60" w:after="0"/>
      </w:pPr>
      <w:r>
        <w:rPr>
          <w:sz w:val="15"/>
        </w:rPr>
        <w:t>Notes: Please quote the invoice number on remittance advice. A purchase order number is not required unless Latimer Tuition has specifically provided one. Do not add VAT unless you are VAT-registered.</w:t>
      </w:r>
    </w:p>
    <w:sectPr w:rsidR="00FC693F" w:rsidRPr="0006063C" w:rsidSect="00034616">
      <w:footerReference w:type="default" r:id="rId9"/>
      <w:pgSz w:w="12240" w:h="15840"/>
      <w:pgMar w:top="504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4"/>
      </w:rPr>
      <w:t>Latimer Tuition Ltd | Company No. 13140764 | VAT No. GB385897519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Aptos" w:hAnsi="Aptos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4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1182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11182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1118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